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8851" w14:textId="77777777" w:rsidR="00CB08A1" w:rsidRDefault="00F20806">
      <w:pPr>
        <w:pStyle w:val="Title"/>
      </w:pPr>
      <w:r>
        <w:t>Project Planning Checklist</w:t>
      </w:r>
    </w:p>
    <w:p w14:paraId="77EE7CB7" w14:textId="77777777" w:rsidR="00CB08A1" w:rsidRDefault="00F20806">
      <w:r>
        <w:t>Project Name: ______________________</w:t>
      </w:r>
    </w:p>
    <w:p w14:paraId="13336AE6" w14:textId="77777777" w:rsidR="00CB08A1" w:rsidRDefault="00F20806">
      <w:r>
        <w:t>Project Manager: ______________________</w:t>
      </w:r>
    </w:p>
    <w:p w14:paraId="3698BB1E" w14:textId="77777777" w:rsidR="00CB08A1" w:rsidRDefault="00F20806">
      <w:r>
        <w:t>Project Start Date: ______________________</w:t>
      </w:r>
    </w:p>
    <w:p w14:paraId="1C4F4544" w14:textId="77777777" w:rsidR="00CB08A1" w:rsidRDefault="00F20806">
      <w:r>
        <w:t>Project Deadline: ______________________</w:t>
      </w:r>
    </w:p>
    <w:p w14:paraId="2821139A" w14:textId="77777777" w:rsidR="00CB08A1" w:rsidRDefault="00F20806">
      <w:pPr>
        <w:pStyle w:val="Heading1"/>
      </w:pPr>
      <w:r>
        <w:t>Key Steps:</w:t>
      </w:r>
    </w:p>
    <w:p w14:paraId="17F9C2E1" w14:textId="77777777" w:rsidR="00CB08A1" w:rsidRDefault="00F20806">
      <w:r>
        <w:t>1. Define Project Goals</w:t>
      </w:r>
    </w:p>
    <w:p w14:paraId="63B5F399" w14:textId="30FCAEA6" w:rsidR="00CB08A1" w:rsidRDefault="00F20806" w:rsidP="00F20806">
      <w:pPr>
        <w:pStyle w:val="ListParagraph"/>
        <w:numPr>
          <w:ilvl w:val="0"/>
          <w:numId w:val="11"/>
        </w:numPr>
      </w:pPr>
      <w:r>
        <w:t xml:space="preserve">Set clear, </w:t>
      </w:r>
      <w:r>
        <w:t>measurable goals</w:t>
      </w:r>
    </w:p>
    <w:p w14:paraId="564F27D2" w14:textId="49D7BB1C" w:rsidR="00CB08A1" w:rsidRDefault="00F20806" w:rsidP="00F20806">
      <w:pPr>
        <w:pStyle w:val="ListParagraph"/>
        <w:numPr>
          <w:ilvl w:val="0"/>
          <w:numId w:val="11"/>
        </w:numPr>
      </w:pPr>
      <w:r>
        <w:t>Confirm with stakeholders</w:t>
      </w:r>
    </w:p>
    <w:p w14:paraId="35B78B11" w14:textId="77777777" w:rsidR="00CB08A1" w:rsidRDefault="00F20806">
      <w:r>
        <w:t>2</w:t>
      </w:r>
      <w:r>
        <w:t>. Create a Project Timeline</w:t>
      </w:r>
    </w:p>
    <w:p w14:paraId="5D5ED49B" w14:textId="0ADCAB1A" w:rsidR="00CB08A1" w:rsidRDefault="00F20806" w:rsidP="00F20806">
      <w:pPr>
        <w:pStyle w:val="ListParagraph"/>
        <w:numPr>
          <w:ilvl w:val="0"/>
          <w:numId w:val="12"/>
        </w:numPr>
      </w:pPr>
      <w:r>
        <w:t>List major milestones</w:t>
      </w:r>
    </w:p>
    <w:p w14:paraId="1A0F1873" w14:textId="2C4B6DAF" w:rsidR="00CB08A1" w:rsidRDefault="00F20806" w:rsidP="00F20806">
      <w:pPr>
        <w:pStyle w:val="ListParagraph"/>
        <w:numPr>
          <w:ilvl w:val="0"/>
          <w:numId w:val="12"/>
        </w:numPr>
      </w:pPr>
      <w:r>
        <w:t>Establish deadlines</w:t>
      </w:r>
    </w:p>
    <w:p w14:paraId="5029BAF5" w14:textId="77777777" w:rsidR="00CB08A1" w:rsidRDefault="00F20806">
      <w:r>
        <w:t>3</w:t>
      </w:r>
      <w:r>
        <w:t>. Identify Resources</w:t>
      </w:r>
    </w:p>
    <w:p w14:paraId="6BF63845" w14:textId="3DF2EDDA" w:rsidR="00CB08A1" w:rsidRDefault="00F20806" w:rsidP="00F20806">
      <w:pPr>
        <w:pStyle w:val="ListParagraph"/>
        <w:numPr>
          <w:ilvl w:val="0"/>
          <w:numId w:val="13"/>
        </w:numPr>
      </w:pPr>
      <w:r>
        <w:t>Allocate necessary resources (budget, team, tools)</w:t>
      </w:r>
    </w:p>
    <w:p w14:paraId="5FD9A527" w14:textId="77777777" w:rsidR="00CB08A1" w:rsidRDefault="00F20806">
      <w:r>
        <w:t>4</w:t>
      </w:r>
      <w:r>
        <w:t>. Assign Roles and Responsibilities</w:t>
      </w:r>
    </w:p>
    <w:p w14:paraId="3BA1AD33" w14:textId="02E44194" w:rsidR="00CB08A1" w:rsidRDefault="00F20806" w:rsidP="00F20806">
      <w:pPr>
        <w:pStyle w:val="ListParagraph"/>
        <w:numPr>
          <w:ilvl w:val="0"/>
          <w:numId w:val="13"/>
        </w:numPr>
      </w:pPr>
      <w:r>
        <w:t>Delegate tas</w:t>
      </w:r>
      <w:r>
        <w:t>ks to team members</w:t>
      </w:r>
    </w:p>
    <w:p w14:paraId="447E43CF" w14:textId="77777777" w:rsidR="00CB08A1" w:rsidRDefault="00F20806">
      <w:r>
        <w:t>5</w:t>
      </w:r>
      <w:r>
        <w:t>. Monitor Progress</w:t>
      </w:r>
    </w:p>
    <w:p w14:paraId="3AFC4493" w14:textId="4F32BC8F" w:rsidR="00CB08A1" w:rsidRDefault="00F20806" w:rsidP="00F20806">
      <w:pPr>
        <w:pStyle w:val="ListParagraph"/>
        <w:numPr>
          <w:ilvl w:val="0"/>
          <w:numId w:val="14"/>
        </w:numPr>
      </w:pPr>
      <w:r>
        <w:t>Track project status regularly</w:t>
      </w:r>
    </w:p>
    <w:p w14:paraId="7ADF9636" w14:textId="77777777" w:rsidR="00CB08A1" w:rsidRDefault="00F20806">
      <w:r>
        <w:t>6</w:t>
      </w:r>
      <w:r>
        <w:t>. Review and Close</w:t>
      </w:r>
    </w:p>
    <w:p w14:paraId="6E929B83" w14:textId="50001CCB" w:rsidR="00CB08A1" w:rsidRDefault="00F20806" w:rsidP="00F20806">
      <w:pPr>
        <w:pStyle w:val="ListParagraph"/>
        <w:numPr>
          <w:ilvl w:val="0"/>
          <w:numId w:val="14"/>
        </w:numPr>
      </w:pPr>
      <w:r>
        <w:t>Conduct final review</w:t>
      </w:r>
    </w:p>
    <w:p w14:paraId="0964E136" w14:textId="2A2E0498" w:rsidR="00CB08A1" w:rsidRDefault="00F20806" w:rsidP="00F20806">
      <w:pPr>
        <w:pStyle w:val="ListParagraph"/>
        <w:numPr>
          <w:ilvl w:val="0"/>
          <w:numId w:val="15"/>
        </w:numPr>
      </w:pPr>
      <w:r>
        <w:t>Ensure all goals are met</w:t>
      </w:r>
    </w:p>
    <w:sectPr w:rsidR="00CB08A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8642D3"/>
    <w:multiLevelType w:val="hybridMultilevel"/>
    <w:tmpl w:val="B1A0E578"/>
    <w:lvl w:ilvl="0" w:tplc="96A485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32529"/>
    <w:multiLevelType w:val="hybridMultilevel"/>
    <w:tmpl w:val="AFBEBDCA"/>
    <w:lvl w:ilvl="0" w:tplc="96A485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33810"/>
    <w:multiLevelType w:val="hybridMultilevel"/>
    <w:tmpl w:val="F446AFC0"/>
    <w:lvl w:ilvl="0" w:tplc="96A485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23C3C"/>
    <w:multiLevelType w:val="hybridMultilevel"/>
    <w:tmpl w:val="7124D410"/>
    <w:lvl w:ilvl="0" w:tplc="96A485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4638C"/>
    <w:multiLevelType w:val="hybridMultilevel"/>
    <w:tmpl w:val="5988427A"/>
    <w:lvl w:ilvl="0" w:tplc="96A485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B2E34"/>
    <w:multiLevelType w:val="hybridMultilevel"/>
    <w:tmpl w:val="6674E8A8"/>
    <w:lvl w:ilvl="0" w:tplc="96A485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CB08A1"/>
    <w:rsid w:val="00F208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D51E0"/>
  <w14:defaultImageDpi w14:val="300"/>
  <w15:docId w15:val="{CB52A1C1-3A85-477C-B0EB-C6DEB21F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Alam, Fariha</cp:lastModifiedBy>
  <cp:revision>2</cp:revision>
  <dcterms:created xsi:type="dcterms:W3CDTF">2013-12-23T23:15:00Z</dcterms:created>
  <dcterms:modified xsi:type="dcterms:W3CDTF">2025-01-14T21:10:00Z</dcterms:modified>
  <cp:category/>
</cp:coreProperties>
</file>