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47F0" w14:textId="77777777" w:rsidR="00607C2C" w:rsidRDefault="008D716F">
      <w:pPr>
        <w:pStyle w:val="Title"/>
      </w:pPr>
      <w:r>
        <w:t>Meeting Agenda Template</w:t>
      </w:r>
    </w:p>
    <w:p w14:paraId="5608785C" w14:textId="77777777" w:rsidR="00607C2C" w:rsidRDefault="008D716F">
      <w:r>
        <w:t>Meeting Title: ______________________</w:t>
      </w:r>
    </w:p>
    <w:p w14:paraId="1DFE47C7" w14:textId="77777777" w:rsidR="00607C2C" w:rsidRDefault="008D716F">
      <w:r>
        <w:t>Date and Time: ______________________</w:t>
      </w:r>
    </w:p>
    <w:p w14:paraId="3F14556A" w14:textId="77777777" w:rsidR="00607C2C" w:rsidRDefault="008D716F">
      <w:r>
        <w:t>Location/Virtual Link: ______________________</w:t>
      </w:r>
    </w:p>
    <w:p w14:paraId="0A1D9F39" w14:textId="77777777" w:rsidR="00607C2C" w:rsidRDefault="008D716F">
      <w:pPr>
        <w:pStyle w:val="Heading1"/>
      </w:pPr>
      <w:r>
        <w:t>Agenda Items:</w:t>
      </w:r>
    </w:p>
    <w:p w14:paraId="2D720DC6" w14:textId="77777777" w:rsidR="00607C2C" w:rsidRDefault="008D716F">
      <w:r>
        <w:t>1. Welcome and Introductions (Time allotted: 5 mins)</w:t>
      </w:r>
    </w:p>
    <w:p w14:paraId="0B872406" w14:textId="49EF6DBC" w:rsidR="00607C2C" w:rsidRDefault="008D716F">
      <w:r>
        <w:t xml:space="preserve">2. Review of Previous Meeting </w:t>
      </w:r>
      <w:r>
        <w:t>Minutes (Time allotted: 10 mins)</w:t>
      </w:r>
    </w:p>
    <w:p w14:paraId="01519DCB" w14:textId="31C5C8D6" w:rsidR="008D716F" w:rsidRDefault="008D716F" w:rsidP="008D716F">
      <w:pPr>
        <w:pStyle w:val="ListParagraph"/>
        <w:numPr>
          <w:ilvl w:val="0"/>
          <w:numId w:val="10"/>
        </w:numPr>
      </w:pPr>
      <w:r>
        <w:t>(Key points)</w:t>
      </w:r>
    </w:p>
    <w:p w14:paraId="5A7DAB68" w14:textId="0BB6953C" w:rsidR="00607C2C" w:rsidRDefault="008D716F">
      <w:r>
        <w:t>3</w:t>
      </w:r>
      <w:r>
        <w:t>. New Business (Time allotted: 20 mins)</w:t>
      </w:r>
    </w:p>
    <w:p w14:paraId="7687C9F4" w14:textId="33BD9E9A" w:rsidR="008D716F" w:rsidRDefault="008D716F" w:rsidP="008D716F">
      <w:pPr>
        <w:pStyle w:val="ListParagraph"/>
        <w:numPr>
          <w:ilvl w:val="0"/>
          <w:numId w:val="10"/>
        </w:numPr>
      </w:pPr>
      <w:r>
        <w:t>(Topic 1)</w:t>
      </w:r>
    </w:p>
    <w:p w14:paraId="6BB2BF5F" w14:textId="223706BE" w:rsidR="008D716F" w:rsidRDefault="008D716F" w:rsidP="008D716F">
      <w:pPr>
        <w:pStyle w:val="ListParagraph"/>
        <w:numPr>
          <w:ilvl w:val="0"/>
          <w:numId w:val="10"/>
        </w:numPr>
      </w:pPr>
      <w:r>
        <w:t>(Topic 2)</w:t>
      </w:r>
    </w:p>
    <w:p w14:paraId="22259B96" w14:textId="340A618B" w:rsidR="00607C2C" w:rsidRDefault="008D716F">
      <w:r>
        <w:t>4</w:t>
      </w:r>
      <w:r>
        <w:t>. Discussion Points/Updates (Time allotted: 15 mins)</w:t>
      </w:r>
    </w:p>
    <w:p w14:paraId="0D4CE605" w14:textId="5AFB7DB7" w:rsidR="008D716F" w:rsidRDefault="008D716F" w:rsidP="008D716F">
      <w:pPr>
        <w:pStyle w:val="ListParagraph"/>
        <w:numPr>
          <w:ilvl w:val="0"/>
          <w:numId w:val="11"/>
        </w:numPr>
      </w:pPr>
      <w:r>
        <w:t>(Point 1)</w:t>
      </w:r>
    </w:p>
    <w:p w14:paraId="7D12C0B3" w14:textId="55644221" w:rsidR="008D716F" w:rsidRDefault="008D716F" w:rsidP="008D716F">
      <w:pPr>
        <w:pStyle w:val="ListParagraph"/>
        <w:numPr>
          <w:ilvl w:val="0"/>
          <w:numId w:val="11"/>
        </w:numPr>
      </w:pPr>
      <w:r>
        <w:t>(Point 2)</w:t>
      </w:r>
    </w:p>
    <w:p w14:paraId="17CE8510" w14:textId="0249C010" w:rsidR="00607C2C" w:rsidRDefault="008D716F">
      <w:r>
        <w:t>5</w:t>
      </w:r>
      <w:r>
        <w:t>. Action Items and Next Steps (Time allotted: 10 mins)</w:t>
      </w:r>
    </w:p>
    <w:p w14:paraId="6259D1A5" w14:textId="75B894D6" w:rsidR="008D716F" w:rsidRDefault="008D716F" w:rsidP="008D716F">
      <w:pPr>
        <w:pStyle w:val="ListParagraph"/>
        <w:numPr>
          <w:ilvl w:val="0"/>
          <w:numId w:val="12"/>
        </w:numPr>
      </w:pPr>
      <w:r>
        <w:t>(Action item 1)</w:t>
      </w:r>
    </w:p>
    <w:p w14:paraId="4532BC2B" w14:textId="781E942D" w:rsidR="008D716F" w:rsidRDefault="008D716F" w:rsidP="008D716F">
      <w:pPr>
        <w:pStyle w:val="ListParagraph"/>
        <w:numPr>
          <w:ilvl w:val="0"/>
          <w:numId w:val="12"/>
        </w:numPr>
      </w:pPr>
      <w:r>
        <w:t>(Action item 2)</w:t>
      </w:r>
    </w:p>
    <w:p w14:paraId="68D379CC" w14:textId="77777777" w:rsidR="00607C2C" w:rsidRDefault="008D716F">
      <w:r>
        <w:t>6</w:t>
      </w:r>
      <w:r>
        <w:t>. Closing Remarks (Time allotted: 5 mins)</w:t>
      </w:r>
    </w:p>
    <w:sectPr w:rsidR="00607C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CC03F3"/>
    <w:multiLevelType w:val="hybridMultilevel"/>
    <w:tmpl w:val="6D70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D4709"/>
    <w:multiLevelType w:val="hybridMultilevel"/>
    <w:tmpl w:val="A4B4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03E99"/>
    <w:multiLevelType w:val="hybridMultilevel"/>
    <w:tmpl w:val="8C80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07C2C"/>
    <w:rsid w:val="008D716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14258"/>
  <w14:defaultImageDpi w14:val="300"/>
  <w15:docId w15:val="{CB52A1C1-3A85-477C-B0EB-C6DEB21F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Alam, Fariha</cp:lastModifiedBy>
  <cp:revision>2</cp:revision>
  <dcterms:created xsi:type="dcterms:W3CDTF">2013-12-23T23:15:00Z</dcterms:created>
  <dcterms:modified xsi:type="dcterms:W3CDTF">2025-01-14T21:07:00Z</dcterms:modified>
  <cp:category/>
</cp:coreProperties>
</file>